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C0176" w14:textId="77777777" w:rsidR="00913099" w:rsidRPr="00FB2D9D" w:rsidRDefault="00913099" w:rsidP="00913099">
      <w:pPr>
        <w:shd w:val="clear" w:color="auto" w:fill="F9EEDA" w:themeFill="accent1" w:themeFillTint="33"/>
        <w:jc w:val="center"/>
        <w:rPr>
          <w:rFonts w:ascii="TH SarabunPSK" w:hAnsi="TH SarabunPSK" w:cs="TH SarabunPSK"/>
          <w:b/>
          <w:bCs/>
          <w:sz w:val="44"/>
          <w:szCs w:val="44"/>
        </w:rPr>
      </w:pPr>
      <w:r w:rsidRPr="00FB2D9D">
        <w:rPr>
          <w:rFonts w:ascii="TH SarabunPSK" w:hAnsi="TH SarabunPSK" w:cs="TH SarabunPSK"/>
          <w:b/>
          <w:bCs/>
          <w:sz w:val="44"/>
          <w:szCs w:val="44"/>
        </w:rPr>
        <w:t>Virtual Visiting Professor Project</w:t>
      </w:r>
    </w:p>
    <w:p w14:paraId="1EA0C869" w14:textId="193BF5EE" w:rsidR="00913099" w:rsidRDefault="00913099" w:rsidP="00913099">
      <w:pPr>
        <w:jc w:val="center"/>
        <w:rPr>
          <w:rFonts w:ascii="TH SarabunPSK" w:hAnsi="TH SarabunPSK" w:cs="TH SarabunPSK"/>
          <w:b/>
          <w:bCs/>
          <w:sz w:val="32"/>
          <w:szCs w:val="32"/>
          <w:u w:val="single"/>
        </w:rPr>
      </w:pPr>
      <w:r w:rsidRPr="00C41023">
        <w:rPr>
          <w:rFonts w:ascii="TH SarabunPSK" w:hAnsi="TH SarabunPSK" w:cs="TH SarabunPSK"/>
          <w:b/>
          <w:bCs/>
          <w:sz w:val="32"/>
          <w:szCs w:val="32"/>
          <w:u w:val="single"/>
        </w:rPr>
        <w:t xml:space="preserve">Episode </w:t>
      </w:r>
      <w:r>
        <w:rPr>
          <w:rFonts w:ascii="TH SarabunPSK" w:hAnsi="TH SarabunPSK" w:cs="TH SarabunPSK"/>
          <w:b/>
          <w:bCs/>
          <w:sz w:val="32"/>
          <w:szCs w:val="32"/>
          <w:u w:val="single"/>
        </w:rPr>
        <w:t>2</w:t>
      </w:r>
    </w:p>
    <w:p w14:paraId="193534FF" w14:textId="32D154FD" w:rsidR="00913099" w:rsidRPr="00096319" w:rsidRDefault="00913099" w:rsidP="00913099">
      <w:pPr>
        <w:spacing w:before="0" w:after="120"/>
        <w:rPr>
          <w:rFonts w:ascii="TH SarabunPSK" w:hAnsi="TH SarabunPSK" w:cs="TH SarabunPSK"/>
          <w:b/>
          <w:bCs/>
          <w:sz w:val="28"/>
          <w:szCs w:val="28"/>
        </w:rPr>
      </w:pPr>
      <w:r w:rsidRPr="00096319">
        <w:rPr>
          <w:rFonts w:ascii="TH SarabunPSK" w:hAnsi="TH SarabunPSK" w:cs="TH SarabunPSK"/>
          <w:b/>
          <w:bCs/>
          <w:sz w:val="28"/>
          <w:szCs w:val="28"/>
        </w:rPr>
        <w:t>Topic</w:t>
      </w:r>
      <w:r>
        <w:rPr>
          <w:rFonts w:ascii="TH SarabunPSK" w:hAnsi="TH SarabunPSK" w:cs="TH SarabunPSK"/>
          <w:b/>
          <w:bCs/>
          <w:sz w:val="28"/>
          <w:szCs w:val="28"/>
        </w:rPr>
        <w:t xml:space="preserve"> for Episode </w:t>
      </w:r>
      <w:r w:rsidR="00317710">
        <w:rPr>
          <w:rFonts w:ascii="TH SarabunPSK" w:hAnsi="TH SarabunPSK" w:cs="TH SarabunPSK"/>
          <w:b/>
          <w:bCs/>
          <w:sz w:val="28"/>
          <w:szCs w:val="28"/>
        </w:rPr>
        <w:t>2</w:t>
      </w:r>
      <w:r w:rsidRPr="00096319">
        <w:rPr>
          <w:rFonts w:ascii="TH SarabunPSK" w:hAnsi="TH SarabunPSK" w:cs="TH SarabunPSK"/>
          <w:b/>
          <w:bCs/>
          <w:sz w:val="28"/>
          <w:szCs w:val="28"/>
        </w:rPr>
        <w:t>: “</w:t>
      </w:r>
      <w:r w:rsidRPr="00913099">
        <w:rPr>
          <w:rFonts w:ascii="TH SarabunPSK" w:hAnsi="TH SarabunPSK" w:cs="TH SarabunPSK"/>
          <w:b/>
          <w:bCs/>
          <w:color w:val="000000" w:themeColor="text1"/>
          <w:sz w:val="28"/>
          <w:szCs w:val="28"/>
        </w:rPr>
        <w:t>Effective English presentation and argumentation for IELTS speaking and writing”</w:t>
      </w:r>
    </w:p>
    <w:p w14:paraId="293ECDBD" w14:textId="77777777" w:rsidR="00913099" w:rsidRPr="00096319" w:rsidRDefault="00913099" w:rsidP="00913099">
      <w:pPr>
        <w:spacing w:before="0" w:after="120"/>
        <w:rPr>
          <w:rFonts w:ascii="TH SarabunPSK" w:hAnsi="TH SarabunPSK" w:cs="TH SarabunPSK"/>
          <w:b/>
          <w:bCs/>
          <w:sz w:val="28"/>
          <w:szCs w:val="28"/>
        </w:rPr>
      </w:pPr>
      <w:r w:rsidRPr="00096319">
        <w:rPr>
          <w:rFonts w:ascii="TH SarabunPSK" w:hAnsi="TH SarabunPSK" w:cs="TH SarabunPSK"/>
          <w:b/>
          <w:bCs/>
          <w:sz w:val="28"/>
          <w:szCs w:val="28"/>
        </w:rPr>
        <w:t xml:space="preserve">Visiting Professor: Dr. </w:t>
      </w:r>
      <w:proofErr w:type="spellStart"/>
      <w:r w:rsidRPr="00096319">
        <w:rPr>
          <w:rFonts w:ascii="TH SarabunPSK" w:hAnsi="TH SarabunPSK" w:cs="TH SarabunPSK"/>
          <w:b/>
          <w:bCs/>
          <w:sz w:val="28"/>
          <w:szCs w:val="28"/>
        </w:rPr>
        <w:t>Mengzhu</w:t>
      </w:r>
      <w:proofErr w:type="spellEnd"/>
      <w:r w:rsidRPr="00096319">
        <w:rPr>
          <w:rFonts w:ascii="TH SarabunPSK" w:hAnsi="TH SarabunPSK" w:cs="TH SarabunPSK"/>
          <w:b/>
          <w:bCs/>
          <w:sz w:val="28"/>
          <w:szCs w:val="28"/>
        </w:rPr>
        <w:t xml:space="preserve"> Yan</w:t>
      </w:r>
    </w:p>
    <w:p w14:paraId="6B3F8159" w14:textId="28A803AF" w:rsidR="00235D47" w:rsidRPr="00235D47" w:rsidRDefault="00913099" w:rsidP="00913099">
      <w:pPr>
        <w:spacing w:before="0" w:after="120"/>
        <w:rPr>
          <w:rFonts w:ascii="TH SarabunPSK" w:hAnsi="TH SarabunPSK" w:cs="TH SarabunPSK"/>
          <w:sz w:val="28"/>
          <w:szCs w:val="28"/>
        </w:rPr>
      </w:pPr>
      <w:r w:rsidRPr="00096319">
        <w:rPr>
          <w:rFonts w:ascii="TH SarabunPSK" w:hAnsi="TH SarabunPSK" w:cs="TH SarabunPSK"/>
          <w:sz w:val="28"/>
          <w:szCs w:val="28"/>
        </w:rPr>
        <w:t>Affiliate: Huazhong</w:t>
      </w:r>
      <w:r w:rsidRPr="00096319">
        <w:rPr>
          <w:rFonts w:ascii="TH SarabunPSK" w:hAnsi="TH SarabunPSK" w:cs="TH SarabunPSK"/>
          <w:spacing w:val="-5"/>
          <w:sz w:val="28"/>
          <w:szCs w:val="28"/>
        </w:rPr>
        <w:t xml:space="preserve"> </w:t>
      </w:r>
      <w:r w:rsidRPr="00096319">
        <w:rPr>
          <w:rFonts w:ascii="TH SarabunPSK" w:hAnsi="TH SarabunPSK" w:cs="TH SarabunPSK"/>
          <w:sz w:val="28"/>
          <w:szCs w:val="28"/>
        </w:rPr>
        <w:t>University</w:t>
      </w:r>
      <w:r w:rsidRPr="00096319">
        <w:rPr>
          <w:rFonts w:ascii="TH SarabunPSK" w:hAnsi="TH SarabunPSK" w:cs="TH SarabunPSK"/>
          <w:spacing w:val="-4"/>
          <w:sz w:val="28"/>
          <w:szCs w:val="28"/>
        </w:rPr>
        <w:t xml:space="preserve"> </w:t>
      </w:r>
      <w:r w:rsidRPr="00096319">
        <w:rPr>
          <w:rFonts w:ascii="TH SarabunPSK" w:hAnsi="TH SarabunPSK" w:cs="TH SarabunPSK"/>
          <w:sz w:val="28"/>
          <w:szCs w:val="28"/>
        </w:rPr>
        <w:t>of</w:t>
      </w:r>
      <w:r w:rsidRPr="00096319">
        <w:rPr>
          <w:rFonts w:ascii="TH SarabunPSK" w:hAnsi="TH SarabunPSK" w:cs="TH SarabunPSK"/>
          <w:spacing w:val="-6"/>
          <w:sz w:val="28"/>
          <w:szCs w:val="28"/>
        </w:rPr>
        <w:t xml:space="preserve"> </w:t>
      </w:r>
      <w:r w:rsidRPr="00096319">
        <w:rPr>
          <w:rFonts w:ascii="TH SarabunPSK" w:hAnsi="TH SarabunPSK" w:cs="TH SarabunPSK"/>
          <w:sz w:val="28"/>
          <w:szCs w:val="28"/>
        </w:rPr>
        <w:t>Science</w:t>
      </w:r>
      <w:r w:rsidRPr="00096319">
        <w:rPr>
          <w:rFonts w:ascii="TH SarabunPSK" w:hAnsi="TH SarabunPSK" w:cs="TH SarabunPSK"/>
          <w:spacing w:val="-4"/>
          <w:sz w:val="28"/>
          <w:szCs w:val="28"/>
        </w:rPr>
        <w:t xml:space="preserve"> </w:t>
      </w:r>
      <w:r w:rsidRPr="00096319">
        <w:rPr>
          <w:rFonts w:ascii="TH SarabunPSK" w:hAnsi="TH SarabunPSK" w:cs="TH SarabunPSK"/>
          <w:sz w:val="28"/>
          <w:szCs w:val="28"/>
        </w:rPr>
        <w:t>and</w:t>
      </w:r>
      <w:r w:rsidRPr="00096319">
        <w:rPr>
          <w:rFonts w:ascii="TH SarabunPSK" w:hAnsi="TH SarabunPSK" w:cs="TH SarabunPSK"/>
          <w:spacing w:val="-2"/>
          <w:sz w:val="28"/>
          <w:szCs w:val="28"/>
        </w:rPr>
        <w:t xml:space="preserve"> </w:t>
      </w:r>
      <w:r w:rsidRPr="00096319">
        <w:rPr>
          <w:rFonts w:ascii="TH SarabunPSK" w:hAnsi="TH SarabunPSK" w:cs="TH SarabunPSK"/>
          <w:sz w:val="28"/>
          <w:szCs w:val="28"/>
        </w:rPr>
        <w:t>Technology,</w:t>
      </w:r>
      <w:r w:rsidRPr="00096319">
        <w:rPr>
          <w:rFonts w:ascii="TH SarabunPSK" w:hAnsi="TH SarabunPSK" w:cs="TH SarabunPSK"/>
          <w:spacing w:val="-1"/>
          <w:sz w:val="28"/>
          <w:szCs w:val="28"/>
        </w:rPr>
        <w:t xml:space="preserve"> </w:t>
      </w:r>
      <w:r w:rsidRPr="00096319">
        <w:rPr>
          <w:rFonts w:ascii="TH SarabunPSK" w:hAnsi="TH SarabunPSK" w:cs="TH SarabunPSK"/>
          <w:sz w:val="28"/>
          <w:szCs w:val="28"/>
        </w:rPr>
        <w:t>Wuhan,</w:t>
      </w:r>
      <w:r w:rsidRPr="00096319">
        <w:rPr>
          <w:rFonts w:ascii="TH SarabunPSK" w:hAnsi="TH SarabunPSK" w:cs="TH SarabunPSK"/>
          <w:spacing w:val="-3"/>
          <w:sz w:val="28"/>
          <w:szCs w:val="28"/>
        </w:rPr>
        <w:t xml:space="preserve"> </w:t>
      </w:r>
      <w:r w:rsidRPr="00096319">
        <w:rPr>
          <w:rFonts w:ascii="TH SarabunPSK" w:hAnsi="TH SarabunPSK" w:cs="TH SarabunPSK"/>
          <w:sz w:val="28"/>
          <w:szCs w:val="28"/>
        </w:rPr>
        <w:t>China</w:t>
      </w:r>
    </w:p>
    <w:p w14:paraId="4792B931" w14:textId="5BD16A58" w:rsidR="00913099" w:rsidRPr="001E2F3F" w:rsidRDefault="00913099" w:rsidP="00913099">
      <w:pPr>
        <w:spacing w:before="0" w:after="120"/>
        <w:rPr>
          <w:rFonts w:ascii="TH SarabunPSK" w:hAnsi="TH SarabunPSK" w:cs="TH SarabunPSK"/>
          <w:b/>
          <w:bCs/>
          <w:color w:val="000000" w:themeColor="text1"/>
          <w:sz w:val="28"/>
          <w:szCs w:val="28"/>
        </w:rPr>
      </w:pPr>
      <w:r w:rsidRPr="00096319">
        <w:rPr>
          <w:rFonts w:ascii="TH SarabunPSK" w:hAnsi="TH SarabunPSK" w:cs="TH SarabunPSK"/>
          <w:b/>
          <w:bCs/>
          <w:sz w:val="28"/>
          <w:szCs w:val="28"/>
        </w:rPr>
        <w:t xml:space="preserve">Project coordinator: </w:t>
      </w:r>
      <w:proofErr w:type="spellStart"/>
      <w:r w:rsidRPr="001E2F3F">
        <w:rPr>
          <w:rFonts w:ascii="TH SarabunPSK" w:hAnsi="TH SarabunPSK" w:cs="TH SarabunPSK"/>
          <w:b/>
          <w:bCs/>
          <w:color w:val="000000" w:themeColor="text1"/>
          <w:sz w:val="28"/>
          <w:szCs w:val="28"/>
        </w:rPr>
        <w:t>Sutanya</w:t>
      </w:r>
      <w:proofErr w:type="spellEnd"/>
      <w:r w:rsidRPr="001E2F3F">
        <w:rPr>
          <w:rFonts w:ascii="TH SarabunPSK" w:hAnsi="TH SarabunPSK" w:cs="TH SarabunPSK"/>
          <w:b/>
          <w:bCs/>
          <w:color w:val="000000" w:themeColor="text1"/>
          <w:sz w:val="28"/>
          <w:szCs w:val="28"/>
        </w:rPr>
        <w:t xml:space="preserve"> </w:t>
      </w:r>
      <w:proofErr w:type="spellStart"/>
      <w:r w:rsidR="001E2F3F" w:rsidRPr="001E2F3F">
        <w:rPr>
          <w:rFonts w:ascii="TH SarabunPSK" w:hAnsi="TH SarabunPSK" w:cs="TH SarabunPSK"/>
          <w:b/>
          <w:bCs/>
          <w:color w:val="000000" w:themeColor="text1"/>
          <w:sz w:val="28"/>
          <w:szCs w:val="28"/>
        </w:rPr>
        <w:t>Noonarin</w:t>
      </w:r>
      <w:bookmarkStart w:id="0" w:name="_GoBack"/>
      <w:bookmarkEnd w:id="0"/>
      <w:proofErr w:type="spellEnd"/>
    </w:p>
    <w:p w14:paraId="62D75927" w14:textId="5124BDCC" w:rsidR="00913099" w:rsidRPr="001E2F3F" w:rsidRDefault="00913099" w:rsidP="00913099">
      <w:pPr>
        <w:spacing w:before="0" w:after="120"/>
        <w:rPr>
          <w:rFonts w:ascii="TH SarabunPSK" w:hAnsi="TH SarabunPSK" w:cs="TH SarabunPSK"/>
          <w:color w:val="000000" w:themeColor="text1"/>
          <w:sz w:val="28"/>
          <w:szCs w:val="28"/>
        </w:rPr>
      </w:pPr>
      <w:r w:rsidRPr="001E2F3F">
        <w:rPr>
          <w:rFonts w:ascii="TH SarabunPSK" w:hAnsi="TH SarabunPSK" w:cs="TH SarabunPSK"/>
          <w:color w:val="000000" w:themeColor="text1"/>
          <w:sz w:val="28"/>
          <w:szCs w:val="28"/>
        </w:rPr>
        <w:t>Affiliate: Inter</w:t>
      </w:r>
      <w:r w:rsidR="00235D47" w:rsidRPr="001E2F3F">
        <w:rPr>
          <w:rFonts w:ascii="TH SarabunPSK" w:hAnsi="TH SarabunPSK" w:cs="TH SarabunPSK"/>
          <w:color w:val="000000" w:themeColor="text1"/>
          <w:sz w:val="28"/>
          <w:szCs w:val="28"/>
        </w:rPr>
        <w:t xml:space="preserve">national </w:t>
      </w:r>
      <w:r w:rsidR="001E2F3F" w:rsidRPr="001E2F3F">
        <w:rPr>
          <w:rFonts w:ascii="TH SarabunPSK" w:hAnsi="TH SarabunPSK" w:cs="TH SarabunPSK"/>
          <w:color w:val="000000" w:themeColor="text1"/>
          <w:sz w:val="28"/>
          <w:szCs w:val="28"/>
        </w:rPr>
        <w:t>Affairs</w:t>
      </w:r>
      <w:r w:rsidRPr="001E2F3F">
        <w:rPr>
          <w:rFonts w:ascii="TH SarabunPSK" w:hAnsi="TH SarabunPSK" w:cs="TH SarabunPSK"/>
          <w:color w:val="000000" w:themeColor="text1"/>
          <w:sz w:val="28"/>
          <w:szCs w:val="28"/>
        </w:rPr>
        <w:t xml:space="preserve"> officer, Prince of </w:t>
      </w:r>
      <w:proofErr w:type="spellStart"/>
      <w:r w:rsidRPr="001E2F3F">
        <w:rPr>
          <w:rFonts w:ascii="TH SarabunPSK" w:hAnsi="TH SarabunPSK" w:cs="TH SarabunPSK"/>
          <w:color w:val="000000" w:themeColor="text1"/>
          <w:sz w:val="28"/>
          <w:szCs w:val="28"/>
        </w:rPr>
        <w:t>Songkla</w:t>
      </w:r>
      <w:proofErr w:type="spellEnd"/>
      <w:r w:rsidRPr="001E2F3F">
        <w:rPr>
          <w:rFonts w:ascii="TH SarabunPSK" w:hAnsi="TH SarabunPSK" w:cs="TH SarabunPSK"/>
          <w:color w:val="000000" w:themeColor="text1"/>
          <w:sz w:val="28"/>
          <w:szCs w:val="28"/>
        </w:rPr>
        <w:t xml:space="preserve"> University, </w:t>
      </w:r>
      <w:proofErr w:type="spellStart"/>
      <w:r w:rsidRPr="001E2F3F">
        <w:rPr>
          <w:rFonts w:ascii="TH SarabunPSK" w:hAnsi="TH SarabunPSK" w:cs="TH SarabunPSK"/>
          <w:color w:val="000000" w:themeColor="text1"/>
          <w:sz w:val="28"/>
          <w:szCs w:val="28"/>
        </w:rPr>
        <w:t>Trang</w:t>
      </w:r>
      <w:proofErr w:type="spellEnd"/>
      <w:r w:rsidRPr="001E2F3F">
        <w:rPr>
          <w:rFonts w:ascii="TH SarabunPSK" w:hAnsi="TH SarabunPSK" w:cs="TH SarabunPSK"/>
          <w:color w:val="000000" w:themeColor="text1"/>
          <w:sz w:val="28"/>
          <w:szCs w:val="28"/>
        </w:rPr>
        <w:t xml:space="preserve"> Campus </w:t>
      </w:r>
      <w:r w:rsidRPr="001E2F3F">
        <w:rPr>
          <w:rFonts w:ascii="TH SarabunPSK" w:hAnsi="TH SarabunPSK" w:cs="TH SarabunPSK"/>
          <w:color w:val="000000" w:themeColor="text1"/>
          <w:sz w:val="28"/>
          <w:szCs w:val="28"/>
        </w:rPr>
        <w:tab/>
      </w:r>
    </w:p>
    <w:p w14:paraId="7A840A86" w14:textId="77777777" w:rsidR="00913099" w:rsidRPr="00096319" w:rsidRDefault="00913099" w:rsidP="00913099">
      <w:pPr>
        <w:spacing w:before="0" w:after="100" w:afterAutospacing="1"/>
        <w:outlineLvl w:val="3"/>
        <w:rPr>
          <w:rFonts w:ascii="TH SarabunPSK" w:eastAsia="Times New Roman" w:hAnsi="TH SarabunPSK" w:cs="TH SarabunPSK"/>
          <w:b/>
          <w:bCs/>
          <w:color w:val="000000" w:themeColor="text1"/>
          <w:sz w:val="28"/>
          <w:szCs w:val="28"/>
        </w:rPr>
      </w:pPr>
      <w:r w:rsidRPr="00096319">
        <w:rPr>
          <w:rFonts w:ascii="TH SarabunPSK" w:eastAsia="Times New Roman" w:hAnsi="TH SarabunPSK" w:cs="TH SarabunPSK"/>
          <w:b/>
          <w:bCs/>
          <w:color w:val="000000" w:themeColor="text1"/>
          <w:sz w:val="28"/>
          <w:szCs w:val="28"/>
        </w:rPr>
        <w:t>Project plan</w:t>
      </w:r>
    </w:p>
    <w:p w14:paraId="3694C352" w14:textId="1D2E3A22" w:rsidR="00913099" w:rsidRPr="00096319" w:rsidRDefault="00913099" w:rsidP="00913099">
      <w:pPr>
        <w:spacing w:before="0" w:after="100" w:afterAutospacing="1"/>
        <w:jc w:val="thaiDistribute"/>
        <w:outlineLvl w:val="3"/>
        <w:rPr>
          <w:rFonts w:ascii="TH SarabunPSK" w:eastAsia="Times New Roman" w:hAnsi="TH SarabunPSK" w:cs="TH SarabunPSK"/>
          <w:color w:val="000000" w:themeColor="text1"/>
          <w:sz w:val="28"/>
          <w:szCs w:val="28"/>
        </w:rPr>
      </w:pPr>
      <w:r w:rsidRPr="00096319">
        <w:rPr>
          <w:rFonts w:ascii="TH SarabunPSK" w:eastAsia="Times New Roman" w:hAnsi="TH SarabunPSK" w:cs="TH SarabunPSK"/>
          <w:color w:val="000000" w:themeColor="text1"/>
          <w:sz w:val="28"/>
          <w:szCs w:val="28"/>
        </w:rPr>
        <w:t xml:space="preserve">Based on Dr. </w:t>
      </w:r>
      <w:proofErr w:type="spellStart"/>
      <w:r w:rsidRPr="00096319">
        <w:rPr>
          <w:rFonts w:ascii="TH SarabunPSK" w:eastAsia="Times New Roman" w:hAnsi="TH SarabunPSK" w:cs="TH SarabunPSK"/>
          <w:color w:val="000000" w:themeColor="text1"/>
          <w:sz w:val="28"/>
          <w:szCs w:val="28"/>
        </w:rPr>
        <w:t>Mengzhu</w:t>
      </w:r>
      <w:proofErr w:type="spellEnd"/>
      <w:r w:rsidRPr="00096319">
        <w:rPr>
          <w:rFonts w:ascii="TH SarabunPSK" w:eastAsia="Times New Roman" w:hAnsi="TH SarabunPSK" w:cs="TH SarabunPSK"/>
          <w:color w:val="000000" w:themeColor="text1"/>
          <w:sz w:val="28"/>
          <w:szCs w:val="28"/>
        </w:rPr>
        <w:t xml:space="preserve"> Yan’s expertise in linguistics (intonation, phonology, and intercultural communication among non-native and native speakers of English), she will give a special lecture with active presentation </w:t>
      </w:r>
      <w:r w:rsidR="00CC1F8F">
        <w:rPr>
          <w:rFonts w:ascii="TH SarabunPSK" w:eastAsia="Times New Roman" w:hAnsi="TH SarabunPSK" w:cs="TH SarabunPSK"/>
          <w:color w:val="000000" w:themeColor="text1"/>
          <w:sz w:val="28"/>
          <w:szCs w:val="28"/>
        </w:rPr>
        <w:t xml:space="preserve">and argumentation </w:t>
      </w:r>
      <w:r w:rsidRPr="00096319">
        <w:rPr>
          <w:rFonts w:ascii="TH SarabunPSK" w:eastAsia="Times New Roman" w:hAnsi="TH SarabunPSK" w:cs="TH SarabunPSK"/>
          <w:color w:val="000000" w:themeColor="text1"/>
          <w:sz w:val="28"/>
          <w:szCs w:val="28"/>
        </w:rPr>
        <w:t xml:space="preserve">activities to third-year Business English students who will enroll in Listening and Note-taking in English Course in Semester 2-2021. As part of the Business English Mobility Program at Prince of </w:t>
      </w:r>
      <w:proofErr w:type="spellStart"/>
      <w:r w:rsidRPr="00096319">
        <w:rPr>
          <w:rFonts w:ascii="TH SarabunPSK" w:eastAsia="Times New Roman" w:hAnsi="TH SarabunPSK" w:cs="TH SarabunPSK"/>
          <w:color w:val="000000" w:themeColor="text1"/>
          <w:sz w:val="28"/>
          <w:szCs w:val="28"/>
        </w:rPr>
        <w:t>Songkla</w:t>
      </w:r>
      <w:proofErr w:type="spellEnd"/>
      <w:r w:rsidRPr="00096319">
        <w:rPr>
          <w:rFonts w:ascii="TH SarabunPSK" w:eastAsia="Times New Roman" w:hAnsi="TH SarabunPSK" w:cs="TH SarabunPSK"/>
          <w:color w:val="000000" w:themeColor="text1"/>
          <w:sz w:val="28"/>
          <w:szCs w:val="28"/>
        </w:rPr>
        <w:t xml:space="preserve"> University (</w:t>
      </w:r>
      <w:proofErr w:type="spellStart"/>
      <w:r w:rsidRPr="00096319">
        <w:rPr>
          <w:rFonts w:ascii="TH SarabunPSK" w:eastAsia="Times New Roman" w:hAnsi="TH SarabunPSK" w:cs="TH SarabunPSK"/>
          <w:color w:val="000000" w:themeColor="text1"/>
          <w:sz w:val="28"/>
          <w:szCs w:val="28"/>
        </w:rPr>
        <w:t>Trang</w:t>
      </w:r>
      <w:proofErr w:type="spellEnd"/>
      <w:r w:rsidRPr="00096319">
        <w:rPr>
          <w:rFonts w:ascii="TH SarabunPSK" w:eastAsia="Times New Roman" w:hAnsi="TH SarabunPSK" w:cs="TH SarabunPSK"/>
          <w:color w:val="000000" w:themeColor="text1"/>
          <w:sz w:val="28"/>
          <w:szCs w:val="28"/>
        </w:rPr>
        <w:t xml:space="preserve"> Campus), this group of students will be taking off to study in China for one year if the borders reopen in 2022. So this project has been designed to provide the students the opportunity to build up their intercultural learning and communication skills with the native Chinese lecturer before they take off to China.  </w:t>
      </w:r>
    </w:p>
    <w:p w14:paraId="0415F862" w14:textId="78D5F65D" w:rsidR="00913099" w:rsidRPr="00235D47" w:rsidRDefault="00913099" w:rsidP="00913099">
      <w:pPr>
        <w:rPr>
          <w:rFonts w:ascii="TH SarabunPSK" w:hAnsi="TH SarabunPSK" w:cs="TH SarabunPSK"/>
          <w:color w:val="000000" w:themeColor="text1"/>
          <w:sz w:val="28"/>
          <w:szCs w:val="28"/>
        </w:rPr>
      </w:pPr>
      <w:r w:rsidRPr="00235D47">
        <w:rPr>
          <w:rFonts w:ascii="TH SarabunPSK" w:hAnsi="TH SarabunPSK" w:cs="TH SarabunPSK"/>
          <w:b/>
          <w:bCs/>
          <w:color w:val="000000" w:themeColor="text1"/>
          <w:sz w:val="28"/>
          <w:szCs w:val="28"/>
        </w:rPr>
        <w:t xml:space="preserve">Proposed time for Episode </w:t>
      </w:r>
      <w:r w:rsidR="00235D47">
        <w:rPr>
          <w:rFonts w:ascii="TH SarabunPSK" w:hAnsi="TH SarabunPSK" w:cs="TH SarabunPSK"/>
          <w:b/>
          <w:bCs/>
          <w:color w:val="000000" w:themeColor="text1"/>
          <w:sz w:val="28"/>
          <w:szCs w:val="28"/>
        </w:rPr>
        <w:t>2</w:t>
      </w:r>
      <w:r w:rsidRPr="00235D47">
        <w:rPr>
          <w:rFonts w:ascii="TH SarabunPSK" w:hAnsi="TH SarabunPSK" w:cs="TH SarabunPSK"/>
          <w:b/>
          <w:bCs/>
          <w:color w:val="000000" w:themeColor="text1"/>
          <w:sz w:val="28"/>
          <w:szCs w:val="28"/>
        </w:rPr>
        <w:t>:</w:t>
      </w:r>
      <w:r w:rsidRPr="00235D47">
        <w:rPr>
          <w:rFonts w:ascii="TH SarabunPSK" w:hAnsi="TH SarabunPSK" w:cs="TH SarabunPSK"/>
          <w:color w:val="000000" w:themeColor="text1"/>
          <w:sz w:val="28"/>
          <w:szCs w:val="28"/>
        </w:rPr>
        <w:t xml:space="preserve"> </w:t>
      </w:r>
      <w:r w:rsidR="00235D47">
        <w:rPr>
          <w:rFonts w:ascii="TH SarabunPSK" w:hAnsi="TH SarabunPSK" w:cs="TH SarabunPSK"/>
          <w:color w:val="000000" w:themeColor="text1"/>
          <w:sz w:val="28"/>
          <w:szCs w:val="28"/>
        </w:rPr>
        <w:tab/>
      </w:r>
      <w:r w:rsidR="00235D47" w:rsidRPr="00235D47">
        <w:rPr>
          <w:rFonts w:ascii="TH SarabunPSK" w:hAnsi="TH SarabunPSK" w:cs="TH SarabunPSK"/>
          <w:color w:val="000000" w:themeColor="text1"/>
          <w:sz w:val="28"/>
          <w:szCs w:val="28"/>
        </w:rPr>
        <w:t>17-21</w:t>
      </w:r>
      <w:r w:rsidRPr="00235D47">
        <w:rPr>
          <w:rFonts w:ascii="TH SarabunPSK" w:hAnsi="TH SarabunPSK" w:cs="TH SarabunPSK"/>
          <w:color w:val="000000" w:themeColor="text1"/>
          <w:sz w:val="28"/>
          <w:szCs w:val="28"/>
        </w:rPr>
        <w:t xml:space="preserve"> January 2022 (4 hours)</w:t>
      </w:r>
    </w:p>
    <w:tbl>
      <w:tblPr>
        <w:tblStyle w:val="TableGrid"/>
        <w:tblW w:w="0" w:type="auto"/>
        <w:tblLook w:val="04A0" w:firstRow="1" w:lastRow="0" w:firstColumn="1" w:lastColumn="0" w:noHBand="0" w:noVBand="1"/>
      </w:tblPr>
      <w:tblGrid>
        <w:gridCol w:w="2689"/>
        <w:gridCol w:w="6321"/>
      </w:tblGrid>
      <w:tr w:rsidR="00235D47" w:rsidRPr="00235D47" w14:paraId="522A82A9" w14:textId="77777777" w:rsidTr="00F765C0">
        <w:tc>
          <w:tcPr>
            <w:tcW w:w="2689" w:type="dxa"/>
            <w:shd w:val="clear" w:color="auto" w:fill="F2F2F2" w:themeFill="background1" w:themeFillShade="F2"/>
          </w:tcPr>
          <w:p w14:paraId="59E6880A" w14:textId="30DC7C57" w:rsidR="00913099" w:rsidRPr="00235D47" w:rsidRDefault="003C0498" w:rsidP="00F765C0">
            <w:pPr>
              <w:spacing w:before="120" w:after="120"/>
              <w:jc w:val="center"/>
              <w:rPr>
                <w:rFonts w:ascii="TH SarabunPSK" w:hAnsi="TH SarabunPSK" w:cs="TH SarabunPSK"/>
                <w:b/>
                <w:bCs/>
                <w:color w:val="000000" w:themeColor="text1"/>
                <w:sz w:val="28"/>
                <w:szCs w:val="28"/>
              </w:rPr>
            </w:pPr>
            <w:r>
              <w:rPr>
                <w:rFonts w:ascii="TH SarabunPSK" w:hAnsi="TH SarabunPSK" w:cs="TH SarabunPSK"/>
                <w:b/>
                <w:bCs/>
                <w:color w:val="000000" w:themeColor="text1"/>
                <w:sz w:val="28"/>
                <w:szCs w:val="28"/>
              </w:rPr>
              <w:t>Time</w:t>
            </w:r>
          </w:p>
        </w:tc>
        <w:tc>
          <w:tcPr>
            <w:tcW w:w="6321" w:type="dxa"/>
            <w:shd w:val="clear" w:color="auto" w:fill="F2F2F2" w:themeFill="background1" w:themeFillShade="F2"/>
          </w:tcPr>
          <w:p w14:paraId="7BFDC990" w14:textId="77777777" w:rsidR="00913099" w:rsidRPr="00235D47" w:rsidRDefault="00913099" w:rsidP="00F765C0">
            <w:pPr>
              <w:spacing w:before="120" w:after="120"/>
              <w:jc w:val="center"/>
              <w:rPr>
                <w:rFonts w:ascii="TH SarabunPSK" w:hAnsi="TH SarabunPSK" w:cs="TH SarabunPSK"/>
                <w:b/>
                <w:bCs/>
                <w:color w:val="000000" w:themeColor="text1"/>
                <w:sz w:val="28"/>
                <w:szCs w:val="28"/>
              </w:rPr>
            </w:pPr>
            <w:r w:rsidRPr="00235D47">
              <w:rPr>
                <w:rFonts w:ascii="TH SarabunPSK" w:hAnsi="TH SarabunPSK" w:cs="TH SarabunPSK"/>
                <w:b/>
                <w:bCs/>
                <w:color w:val="000000" w:themeColor="text1"/>
                <w:sz w:val="28"/>
                <w:szCs w:val="28"/>
              </w:rPr>
              <w:t>Topic</w:t>
            </w:r>
          </w:p>
        </w:tc>
      </w:tr>
      <w:tr w:rsidR="00235D47" w:rsidRPr="00235D47" w14:paraId="5FA6FF8B" w14:textId="77777777" w:rsidTr="00F765C0">
        <w:tc>
          <w:tcPr>
            <w:tcW w:w="2689" w:type="dxa"/>
          </w:tcPr>
          <w:p w14:paraId="679C470B" w14:textId="77777777" w:rsidR="00913099" w:rsidRDefault="00235D47" w:rsidP="00F765C0">
            <w:pPr>
              <w:spacing w:before="120" w:after="120"/>
              <w:rPr>
                <w:rFonts w:ascii="TH SarabunPSK" w:hAnsi="TH SarabunPSK" w:cs="TH SarabunPSK"/>
                <w:color w:val="000000" w:themeColor="text1"/>
                <w:sz w:val="28"/>
                <w:szCs w:val="28"/>
              </w:rPr>
            </w:pPr>
            <w:r w:rsidRPr="00235D47">
              <w:rPr>
                <w:rFonts w:ascii="TH SarabunPSK" w:hAnsi="TH SarabunPSK" w:cs="TH SarabunPSK"/>
                <w:color w:val="000000" w:themeColor="text1"/>
                <w:sz w:val="28"/>
                <w:szCs w:val="28"/>
              </w:rPr>
              <w:t>Episode 2</w:t>
            </w:r>
            <w:r w:rsidR="00913099" w:rsidRPr="00235D47">
              <w:rPr>
                <w:rFonts w:ascii="TH SarabunPSK" w:hAnsi="TH SarabunPSK" w:cs="TH SarabunPSK"/>
                <w:color w:val="000000" w:themeColor="text1"/>
                <w:sz w:val="28"/>
                <w:szCs w:val="28"/>
              </w:rPr>
              <w:t>_Class 1 (2 hours)</w:t>
            </w:r>
          </w:p>
          <w:p w14:paraId="2F98D8BA" w14:textId="5A152092" w:rsidR="00F4641B" w:rsidRPr="00F4641B" w:rsidRDefault="00F4641B" w:rsidP="00F4641B">
            <w:pPr>
              <w:spacing w:before="120" w:after="120"/>
              <w:jc w:val="center"/>
              <w:rPr>
                <w:rFonts w:ascii="TH SarabunPSK" w:hAnsi="TH SarabunPSK" w:cs="TH SarabunPSK"/>
                <w:i/>
                <w:iCs/>
                <w:sz w:val="28"/>
                <w:szCs w:val="28"/>
              </w:rPr>
            </w:pPr>
            <w:r w:rsidRPr="00F74CDB">
              <w:rPr>
                <w:rFonts w:ascii="TH SarabunPSK" w:hAnsi="TH SarabunPSK" w:cs="TH SarabunPSK"/>
                <w:i/>
                <w:iCs/>
                <w:sz w:val="28"/>
                <w:szCs w:val="28"/>
              </w:rPr>
              <w:t>1</w:t>
            </w:r>
            <w:r>
              <w:rPr>
                <w:rFonts w:ascii="TH SarabunPSK" w:hAnsi="TH SarabunPSK" w:cs="TH SarabunPSK"/>
                <w:i/>
                <w:iCs/>
                <w:sz w:val="28"/>
                <w:szCs w:val="28"/>
              </w:rPr>
              <w:t>7</w:t>
            </w:r>
            <w:r w:rsidRPr="00F74CDB">
              <w:rPr>
                <w:rFonts w:ascii="TH SarabunPSK" w:hAnsi="TH SarabunPSK" w:cs="TH SarabunPSK"/>
                <w:i/>
                <w:iCs/>
                <w:sz w:val="28"/>
                <w:szCs w:val="28"/>
              </w:rPr>
              <w:t xml:space="preserve"> January 2022</w:t>
            </w:r>
          </w:p>
        </w:tc>
        <w:tc>
          <w:tcPr>
            <w:tcW w:w="6321" w:type="dxa"/>
          </w:tcPr>
          <w:p w14:paraId="15BF1C22" w14:textId="77777777" w:rsidR="00913099" w:rsidRPr="00235D47" w:rsidRDefault="00913099" w:rsidP="00F765C0">
            <w:pPr>
              <w:spacing w:before="120" w:after="120"/>
              <w:rPr>
                <w:rFonts w:ascii="TH SarabunPSK" w:hAnsi="TH SarabunPSK" w:cs="TH SarabunPSK"/>
                <w:color w:val="000000" w:themeColor="text1"/>
                <w:sz w:val="28"/>
                <w:szCs w:val="28"/>
              </w:rPr>
            </w:pPr>
            <w:r w:rsidRPr="00235D47">
              <w:rPr>
                <w:rFonts w:ascii="TH SarabunPSK" w:hAnsi="TH SarabunPSK" w:cs="TH SarabunPSK"/>
                <w:color w:val="000000" w:themeColor="text1"/>
                <w:sz w:val="28"/>
                <w:szCs w:val="28"/>
              </w:rPr>
              <w:t>Effective speaking and presentation</w:t>
            </w:r>
          </w:p>
        </w:tc>
      </w:tr>
      <w:tr w:rsidR="00235D47" w:rsidRPr="00235D47" w14:paraId="2D7DF7A1" w14:textId="77777777" w:rsidTr="00F765C0">
        <w:tc>
          <w:tcPr>
            <w:tcW w:w="2689" w:type="dxa"/>
          </w:tcPr>
          <w:p w14:paraId="532AE990" w14:textId="77777777" w:rsidR="00913099" w:rsidRDefault="00235D47" w:rsidP="00F765C0">
            <w:pPr>
              <w:spacing w:before="120" w:after="120"/>
              <w:rPr>
                <w:rFonts w:ascii="TH SarabunPSK" w:hAnsi="TH SarabunPSK" w:cs="TH SarabunPSK"/>
                <w:color w:val="000000" w:themeColor="text1"/>
                <w:sz w:val="28"/>
                <w:szCs w:val="28"/>
              </w:rPr>
            </w:pPr>
            <w:r w:rsidRPr="00235D47">
              <w:rPr>
                <w:rFonts w:ascii="TH SarabunPSK" w:hAnsi="TH SarabunPSK" w:cs="TH SarabunPSK"/>
                <w:color w:val="000000" w:themeColor="text1"/>
                <w:sz w:val="28"/>
                <w:szCs w:val="28"/>
              </w:rPr>
              <w:t>Episode 2</w:t>
            </w:r>
            <w:r w:rsidR="00913099" w:rsidRPr="00235D47">
              <w:rPr>
                <w:rFonts w:ascii="TH SarabunPSK" w:hAnsi="TH SarabunPSK" w:cs="TH SarabunPSK"/>
                <w:color w:val="000000" w:themeColor="text1"/>
                <w:sz w:val="28"/>
                <w:szCs w:val="28"/>
              </w:rPr>
              <w:t>_Class 2 (2 hours)</w:t>
            </w:r>
          </w:p>
          <w:p w14:paraId="24A6645E" w14:textId="0D2DA408" w:rsidR="00F4641B" w:rsidRPr="00F4641B" w:rsidRDefault="00F4641B" w:rsidP="00F4641B">
            <w:pPr>
              <w:spacing w:before="120" w:after="120"/>
              <w:jc w:val="center"/>
              <w:rPr>
                <w:rFonts w:ascii="TH SarabunPSK" w:hAnsi="TH SarabunPSK" w:cs="TH SarabunPSK"/>
                <w:i/>
                <w:iCs/>
                <w:sz w:val="28"/>
                <w:szCs w:val="28"/>
              </w:rPr>
            </w:pPr>
            <w:r>
              <w:rPr>
                <w:rFonts w:ascii="TH SarabunPSK" w:hAnsi="TH SarabunPSK" w:cs="TH SarabunPSK"/>
                <w:i/>
                <w:iCs/>
                <w:sz w:val="28"/>
                <w:szCs w:val="28"/>
              </w:rPr>
              <w:t>21</w:t>
            </w:r>
            <w:r w:rsidRPr="00F74CDB">
              <w:rPr>
                <w:rFonts w:ascii="TH SarabunPSK" w:hAnsi="TH SarabunPSK" w:cs="TH SarabunPSK"/>
                <w:i/>
                <w:iCs/>
                <w:sz w:val="28"/>
                <w:szCs w:val="28"/>
              </w:rPr>
              <w:t xml:space="preserve"> January 2022</w:t>
            </w:r>
          </w:p>
        </w:tc>
        <w:tc>
          <w:tcPr>
            <w:tcW w:w="6321" w:type="dxa"/>
          </w:tcPr>
          <w:p w14:paraId="1E654111" w14:textId="77777777" w:rsidR="00913099" w:rsidRPr="00235D47" w:rsidRDefault="00913099" w:rsidP="00F765C0">
            <w:pPr>
              <w:spacing w:before="120" w:after="120"/>
              <w:rPr>
                <w:rFonts w:ascii="TH SarabunPSK" w:hAnsi="TH SarabunPSK" w:cs="TH SarabunPSK"/>
                <w:color w:val="000000" w:themeColor="text1"/>
                <w:sz w:val="28"/>
                <w:szCs w:val="28"/>
              </w:rPr>
            </w:pPr>
            <w:r w:rsidRPr="00235D47">
              <w:rPr>
                <w:rFonts w:ascii="TH SarabunPSK" w:hAnsi="TH SarabunPSK" w:cs="TH SarabunPSK"/>
                <w:color w:val="000000" w:themeColor="text1"/>
                <w:sz w:val="28"/>
                <w:szCs w:val="28"/>
              </w:rPr>
              <w:t>Making effective arguments for IELTS speaking and writing</w:t>
            </w:r>
          </w:p>
        </w:tc>
      </w:tr>
    </w:tbl>
    <w:p w14:paraId="549195C8" w14:textId="77777777" w:rsidR="00913099" w:rsidRPr="00235D47" w:rsidRDefault="00913099" w:rsidP="00913099">
      <w:pPr>
        <w:rPr>
          <w:rFonts w:ascii="TH SarabunPSK" w:hAnsi="TH SarabunPSK" w:cs="TH SarabunPSK"/>
          <w:color w:val="000000" w:themeColor="text1"/>
          <w:sz w:val="28"/>
          <w:szCs w:val="28"/>
        </w:rPr>
      </w:pPr>
      <w:r w:rsidRPr="00235D47">
        <w:rPr>
          <w:rFonts w:ascii="TH SarabunPSK" w:hAnsi="TH SarabunPSK" w:cs="TH SarabunPSK"/>
          <w:color w:val="000000" w:themeColor="text1"/>
          <w:sz w:val="28"/>
          <w:szCs w:val="28"/>
        </w:rPr>
        <w:t>*Topics are subject to change.</w:t>
      </w:r>
    </w:p>
    <w:p w14:paraId="670BFFC5" w14:textId="50A22851" w:rsidR="009D0C78" w:rsidRDefault="009D0C78" w:rsidP="00913099"/>
    <w:p w14:paraId="5BC629A5" w14:textId="5C38988C" w:rsidR="00235D47" w:rsidRPr="00235D47" w:rsidRDefault="00235D47" w:rsidP="00235D47">
      <w:pPr>
        <w:tabs>
          <w:tab w:val="left" w:pos="6801"/>
        </w:tabs>
      </w:pPr>
      <w:r>
        <w:tab/>
      </w:r>
    </w:p>
    <w:sectPr w:rsidR="00235D47" w:rsidRPr="00235D47" w:rsidSect="00D74938">
      <w:headerReference w:type="default" r:id="rId7"/>
      <w:footerReference w:type="default" r:id="rId8"/>
      <w:headerReference w:type="first" r:id="rId9"/>
      <w:footerReference w:type="first" r:id="rId10"/>
      <w:pgSz w:w="12240" w:h="15840" w:code="1"/>
      <w:pgMar w:top="1134" w:right="1366" w:bottom="1134" w:left="1366" w:header="0"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EAECB" w14:textId="77777777" w:rsidR="009F62B8" w:rsidRDefault="009F62B8">
      <w:pPr>
        <w:spacing w:after="0"/>
      </w:pPr>
      <w:r>
        <w:separator/>
      </w:r>
    </w:p>
  </w:endnote>
  <w:endnote w:type="continuationSeparator" w:id="0">
    <w:p w14:paraId="7F60F843" w14:textId="77777777" w:rsidR="009F62B8" w:rsidRDefault="009F6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36616"/>
      <w:docPartObj>
        <w:docPartGallery w:val="Page Numbers (Bottom of Page)"/>
        <w:docPartUnique/>
      </w:docPartObj>
    </w:sdtPr>
    <w:sdtEndPr>
      <w:rPr>
        <w:noProof/>
      </w:rPr>
    </w:sdtEndPr>
    <w:sdtContent>
      <w:p w14:paraId="4C5E4F08" w14:textId="77777777" w:rsidR="00605994" w:rsidRDefault="00391E5D">
        <w:pPr>
          <w:pStyle w:val="Footer"/>
        </w:pPr>
        <w:r>
          <w:fldChar w:fldCharType="begin"/>
        </w:r>
        <w:r>
          <w:instrText xml:space="preserve"> PAGE   \* MERGEFORMAT </w:instrText>
        </w:r>
        <w:r>
          <w:fldChar w:fldCharType="separate"/>
        </w:r>
        <w:r w:rsidR="001E2F3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5FC7" w14:textId="735D2FF3" w:rsidR="00D74938" w:rsidRPr="001E2F3F" w:rsidRDefault="00235D47" w:rsidP="00D74938">
    <w:pPr>
      <w:pStyle w:val="Footer"/>
      <w:spacing w:before="0"/>
      <w:jc w:val="right"/>
      <w:rPr>
        <w:rFonts w:ascii="TH SarabunPSK" w:hAnsi="TH SarabunPSK" w:cs="TH SarabunPSK"/>
        <w:color w:val="000000" w:themeColor="text1"/>
      </w:rPr>
    </w:pPr>
    <w:proofErr w:type="spellStart"/>
    <w:r w:rsidRPr="001E2F3F">
      <w:rPr>
        <w:rFonts w:ascii="TH SarabunPSK" w:hAnsi="TH SarabunPSK" w:cs="TH SarabunPSK"/>
        <w:color w:val="000000" w:themeColor="text1"/>
      </w:rPr>
      <w:t>Sutanya</w:t>
    </w:r>
    <w:proofErr w:type="spellEnd"/>
    <w:r w:rsidRPr="001E2F3F">
      <w:rPr>
        <w:rFonts w:ascii="TH SarabunPSK" w:hAnsi="TH SarabunPSK" w:cs="TH SarabunPSK"/>
        <w:color w:val="000000" w:themeColor="text1"/>
      </w:rPr>
      <w:t xml:space="preserve"> </w:t>
    </w:r>
    <w:proofErr w:type="spellStart"/>
    <w:r w:rsidR="001E2F3F" w:rsidRPr="001E2F3F">
      <w:rPr>
        <w:rFonts w:ascii="TH SarabunPSK" w:hAnsi="TH SarabunPSK" w:cs="TH SarabunPSK"/>
        <w:color w:val="000000" w:themeColor="text1"/>
      </w:rPr>
      <w:t>Noonarin</w:t>
    </w:r>
    <w:proofErr w:type="spellEnd"/>
  </w:p>
  <w:p w14:paraId="43289362" w14:textId="0317EECB" w:rsidR="00D74938" w:rsidRPr="001E2F3F" w:rsidRDefault="00D74938" w:rsidP="00D74938">
    <w:pPr>
      <w:pStyle w:val="Footer"/>
      <w:spacing w:before="0"/>
      <w:jc w:val="right"/>
      <w:rPr>
        <w:rFonts w:ascii="TH SarabunPSK" w:hAnsi="TH SarabunPSK" w:cs="TH SarabunPSK"/>
        <w:color w:val="000000" w:themeColor="text1"/>
      </w:rPr>
    </w:pPr>
    <w:r w:rsidRPr="001E2F3F">
      <w:rPr>
        <w:rFonts w:ascii="TH SarabunPSK" w:hAnsi="TH SarabunPSK" w:cs="TH SarabunPSK"/>
        <w:color w:val="000000" w:themeColor="text1"/>
      </w:rPr>
      <w:t>Project coordinator</w:t>
    </w:r>
  </w:p>
  <w:p w14:paraId="141EF213" w14:textId="417AF724" w:rsidR="00D74938" w:rsidRPr="001E2F3F" w:rsidRDefault="00235D47" w:rsidP="00D74938">
    <w:pPr>
      <w:pStyle w:val="Footer"/>
      <w:spacing w:before="0"/>
      <w:jc w:val="right"/>
      <w:rPr>
        <w:rFonts w:ascii="TH SarabunPSK" w:hAnsi="TH SarabunPSK" w:cs="TH SarabunPSK"/>
        <w:color w:val="000000" w:themeColor="text1"/>
      </w:rPr>
    </w:pPr>
    <w:r w:rsidRPr="001E2F3F">
      <w:rPr>
        <w:rFonts w:ascii="TH SarabunPSK" w:hAnsi="TH SarabunPSK" w:cs="TH SarabunPSK"/>
        <w:color w:val="000000" w:themeColor="text1"/>
      </w:rPr>
      <w:t xml:space="preserve">Tel. </w:t>
    </w:r>
    <w:r w:rsidR="001E2F3F" w:rsidRPr="001E2F3F">
      <w:rPr>
        <w:rFonts w:ascii="TH SarabunPSK" w:hAnsi="TH SarabunPSK" w:cs="TH SarabunPSK"/>
        <w:color w:val="000000" w:themeColor="text1"/>
      </w:rPr>
      <w:t>080-1363221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2F0E8" w14:textId="77777777" w:rsidR="009F62B8" w:rsidRDefault="009F62B8">
      <w:pPr>
        <w:spacing w:after="0"/>
      </w:pPr>
      <w:r>
        <w:separator/>
      </w:r>
    </w:p>
  </w:footnote>
  <w:footnote w:type="continuationSeparator" w:id="0">
    <w:p w14:paraId="4F8612D3" w14:textId="77777777" w:rsidR="009F62B8" w:rsidRDefault="009F62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6160" w14:textId="77777777" w:rsidR="00605994" w:rsidRDefault="009D0C78">
    <w:r>
      <w:rPr>
        <w:noProof/>
      </w:rPr>
      <mc:AlternateContent>
        <mc:Choice Requires="wpg">
          <w:drawing>
            <wp:anchor distT="0" distB="0" distL="114300" distR="114300" simplePos="0" relativeHeight="251666432" behindDoc="1" locked="0" layoutInCell="1" allowOverlap="1" wp14:anchorId="328E41DA" wp14:editId="1681294E">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29F5198"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8E41DA"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">
              <v:shape id="Frame 3"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&#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29F5198" w14:textId="77777777"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9D4D" w14:textId="77777777" w:rsidR="00605994" w:rsidRDefault="00391E5D">
    <w:r>
      <w:rPr>
        <w:noProof/>
      </w:rPr>
      <mc:AlternateContent>
        <mc:Choice Requires="wpg">
          <w:drawing>
            <wp:anchor distT="0" distB="0" distL="114300" distR="114300" simplePos="0" relativeHeight="251664384" behindDoc="1" locked="0" layoutInCell="1" allowOverlap="1" wp14:anchorId="741A5865" wp14:editId="31BE0A56">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3E51410B"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A5865"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">
              <v:shape id="Frame 8" o:spid="_x0000_s1030"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&#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3E51410B"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8C6824"/>
    <w:lvl w:ilvl="0">
      <w:start w:val="1"/>
      <w:numFmt w:val="decimal"/>
      <w:lvlText w:val="%1."/>
      <w:lvlJc w:val="left"/>
      <w:pPr>
        <w:tabs>
          <w:tab w:val="num" w:pos="1800"/>
        </w:tabs>
        <w:ind w:left="1800" w:hanging="360"/>
      </w:pPr>
    </w:lvl>
  </w:abstractNum>
  <w:abstractNum w:abstractNumId="1">
    <w:nsid w:val="FFFFFF7D"/>
    <w:multiLevelType w:val="singleLevel"/>
    <w:tmpl w:val="935A5050"/>
    <w:lvl w:ilvl="0">
      <w:start w:val="1"/>
      <w:numFmt w:val="decimal"/>
      <w:lvlText w:val="%1."/>
      <w:lvlJc w:val="left"/>
      <w:pPr>
        <w:tabs>
          <w:tab w:val="num" w:pos="1440"/>
        </w:tabs>
        <w:ind w:left="1440" w:hanging="360"/>
      </w:pPr>
    </w:lvl>
  </w:abstractNum>
  <w:abstractNum w:abstractNumId="2">
    <w:nsid w:val="FFFFFF7E"/>
    <w:multiLevelType w:val="singleLevel"/>
    <w:tmpl w:val="CC601896"/>
    <w:lvl w:ilvl="0">
      <w:start w:val="1"/>
      <w:numFmt w:val="decimal"/>
      <w:lvlText w:val="%1."/>
      <w:lvlJc w:val="left"/>
      <w:pPr>
        <w:tabs>
          <w:tab w:val="num" w:pos="1080"/>
        </w:tabs>
        <w:ind w:left="1080" w:hanging="360"/>
      </w:pPr>
    </w:lvl>
  </w:abstractNum>
  <w:abstractNum w:abstractNumId="3">
    <w:nsid w:val="FFFFFF7F"/>
    <w:multiLevelType w:val="singleLevel"/>
    <w:tmpl w:val="A6E07250"/>
    <w:lvl w:ilvl="0">
      <w:start w:val="1"/>
      <w:numFmt w:val="decimal"/>
      <w:lvlText w:val="%1."/>
      <w:lvlJc w:val="left"/>
      <w:pPr>
        <w:tabs>
          <w:tab w:val="num" w:pos="720"/>
        </w:tabs>
        <w:ind w:left="720" w:hanging="360"/>
      </w:pPr>
    </w:lvl>
  </w:abstractNum>
  <w:abstractNum w:abstractNumId="4">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9D"/>
    <w:rsid w:val="0012309A"/>
    <w:rsid w:val="001E2F3F"/>
    <w:rsid w:val="00235D47"/>
    <w:rsid w:val="002A7B9F"/>
    <w:rsid w:val="003038D9"/>
    <w:rsid w:val="00317710"/>
    <w:rsid w:val="0035414F"/>
    <w:rsid w:val="00391E5D"/>
    <w:rsid w:val="003C0498"/>
    <w:rsid w:val="00546F07"/>
    <w:rsid w:val="00605994"/>
    <w:rsid w:val="00657397"/>
    <w:rsid w:val="00662E96"/>
    <w:rsid w:val="006B7780"/>
    <w:rsid w:val="006E6A46"/>
    <w:rsid w:val="00720F0D"/>
    <w:rsid w:val="00851344"/>
    <w:rsid w:val="008A6290"/>
    <w:rsid w:val="00913099"/>
    <w:rsid w:val="009D0C78"/>
    <w:rsid w:val="009F62B8"/>
    <w:rsid w:val="00AA3FD0"/>
    <w:rsid w:val="00B83831"/>
    <w:rsid w:val="00C41023"/>
    <w:rsid w:val="00C769FF"/>
    <w:rsid w:val="00CC1F8F"/>
    <w:rsid w:val="00D74938"/>
    <w:rsid w:val="00E57E63"/>
    <w:rsid w:val="00E65DA2"/>
    <w:rsid w:val="00F4641B"/>
    <w:rsid w:val="00F707E6"/>
    <w:rsid w:val="00FB2D9D"/>
    <w:rsid w:val="00FD18FD"/>
    <w:rsid w:val="00FE2C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45A4"/>
  <w15:chartTrackingRefBased/>
  <w15:docId w15:val="{A0BDFFE1-924D-424E-8E87-D0473C83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9D"/>
    <w:pPr>
      <w:spacing w:before="240" w:after="240" w:line="240" w:lineRule="auto"/>
    </w:pPr>
    <w:rPr>
      <w:color w:val="auto"/>
      <w:sz w:val="24"/>
      <w:szCs w:val="30"/>
      <w:lang w:eastAsia="en-US" w:bidi="th-TH"/>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after="160"/>
      <w:outlineLvl w:val="0"/>
    </w:pPr>
    <w:rPr>
      <w:rFonts w:asciiTheme="majorHAnsi" w:eastAsiaTheme="majorEastAsia" w:hAnsiTheme="majorHAnsi" w:cstheme="majorBidi"/>
      <w:b/>
      <w:caps/>
      <w:color w:val="0E0B05" w:themeColor="text2"/>
      <w:szCs w:val="32"/>
      <w:lang w:eastAsia="ja-JP" w:bidi="ar-SA"/>
    </w:rPr>
  </w:style>
  <w:style w:type="paragraph" w:styleId="Heading2">
    <w:name w:val="heading 2"/>
    <w:basedOn w:val="Normal"/>
    <w:next w:val="Normal"/>
    <w:link w:val="Heading2Char"/>
    <w:uiPriority w:val="9"/>
    <w:semiHidden/>
    <w:unhideWhenUsed/>
    <w:qFormat/>
    <w:pPr>
      <w:keepNext/>
      <w:keepLines/>
      <w:spacing w:before="40" w:after="0" w:line="312" w:lineRule="auto"/>
      <w:outlineLvl w:val="1"/>
    </w:pPr>
    <w:rPr>
      <w:rFonts w:asciiTheme="majorHAnsi" w:eastAsiaTheme="majorEastAsia" w:hAnsiTheme="majorHAnsi" w:cstheme="majorBidi"/>
      <w:color w:val="0E0B05" w:themeColor="text2"/>
      <w:sz w:val="22"/>
      <w:szCs w:val="26"/>
      <w:lang w:eastAsia="ja-JP" w:bidi="ar-SA"/>
    </w:rPr>
  </w:style>
  <w:style w:type="paragraph" w:styleId="Heading3">
    <w:name w:val="heading 3"/>
    <w:basedOn w:val="Normal"/>
    <w:next w:val="Normal"/>
    <w:link w:val="Heading3Char"/>
    <w:uiPriority w:val="9"/>
    <w:semiHidden/>
    <w:unhideWhenUsed/>
    <w:qFormat/>
    <w:pPr>
      <w:keepNext/>
      <w:keepLines/>
      <w:spacing w:before="40" w:after="0" w:line="312" w:lineRule="auto"/>
      <w:outlineLvl w:val="2"/>
    </w:pPr>
    <w:rPr>
      <w:rFonts w:asciiTheme="majorHAnsi" w:eastAsiaTheme="majorEastAsia" w:hAnsiTheme="majorHAnsi" w:cstheme="majorBidi"/>
      <w:color w:val="0E0B05" w:themeColor="text2"/>
      <w:sz w:val="20"/>
      <w:szCs w:val="24"/>
      <w:lang w:eastAsia="ja-JP" w:bidi="ar-SA"/>
    </w:rPr>
  </w:style>
  <w:style w:type="paragraph" w:styleId="Heading4">
    <w:name w:val="heading 4"/>
    <w:basedOn w:val="Normal"/>
    <w:next w:val="Normal"/>
    <w:link w:val="Heading4Char"/>
    <w:uiPriority w:val="9"/>
    <w:unhideWhenUsed/>
    <w:qFormat/>
    <w:pPr>
      <w:keepNext/>
      <w:keepLines/>
      <w:spacing w:before="40" w:after="0" w:line="312" w:lineRule="auto"/>
      <w:outlineLvl w:val="3"/>
    </w:pPr>
    <w:rPr>
      <w:rFonts w:asciiTheme="majorHAnsi" w:eastAsiaTheme="majorEastAsia" w:hAnsiTheme="majorHAnsi" w:cstheme="majorBidi"/>
      <w:iCs/>
      <w:color w:val="0E0B05" w:themeColor="text2"/>
      <w:sz w:val="20"/>
      <w:szCs w:val="20"/>
      <w:lang w:eastAsia="ja-JP" w:bidi="ar-SA"/>
    </w:rPr>
  </w:style>
  <w:style w:type="paragraph" w:styleId="Heading5">
    <w:name w:val="heading 5"/>
    <w:basedOn w:val="Normal"/>
    <w:next w:val="Normal"/>
    <w:link w:val="Heading5Char"/>
    <w:uiPriority w:val="9"/>
    <w:semiHidden/>
    <w:unhideWhenUsed/>
    <w:qFormat/>
    <w:pPr>
      <w:keepNext/>
      <w:keepLines/>
      <w:spacing w:before="40" w:after="0" w:line="312" w:lineRule="auto"/>
      <w:outlineLvl w:val="4"/>
    </w:pPr>
    <w:rPr>
      <w:rFonts w:asciiTheme="majorHAnsi" w:eastAsiaTheme="majorEastAsia" w:hAnsiTheme="majorHAnsi" w:cstheme="majorBidi"/>
      <w:b/>
      <w:caps/>
      <w:color w:val="0E0B05" w:themeColor="text2"/>
      <w:sz w:val="18"/>
      <w:szCs w:val="20"/>
      <w:lang w:eastAsia="ja-JP" w:bidi="ar-SA"/>
    </w:rPr>
  </w:style>
  <w:style w:type="paragraph" w:styleId="Heading6">
    <w:name w:val="heading 6"/>
    <w:basedOn w:val="Normal"/>
    <w:next w:val="Normal"/>
    <w:link w:val="Heading6Char"/>
    <w:uiPriority w:val="9"/>
    <w:semiHidden/>
    <w:unhideWhenUsed/>
    <w:qFormat/>
    <w:pPr>
      <w:keepNext/>
      <w:keepLines/>
      <w:spacing w:before="40" w:after="0" w:line="312" w:lineRule="auto"/>
      <w:outlineLvl w:val="5"/>
    </w:pPr>
    <w:rPr>
      <w:rFonts w:asciiTheme="majorHAnsi" w:eastAsiaTheme="majorEastAsia" w:hAnsiTheme="majorHAnsi" w:cstheme="majorBidi"/>
      <w:b/>
      <w:color w:val="0E0B05" w:themeColor="text2"/>
      <w:sz w:val="18"/>
      <w:szCs w:val="20"/>
      <w:lang w:eastAsia="ja-JP" w:bidi="ar-SA"/>
    </w:rPr>
  </w:style>
  <w:style w:type="paragraph" w:styleId="Heading7">
    <w:name w:val="heading 7"/>
    <w:basedOn w:val="Normal"/>
    <w:next w:val="Normal"/>
    <w:link w:val="Heading7Char"/>
    <w:uiPriority w:val="9"/>
    <w:semiHidden/>
    <w:unhideWhenUsed/>
    <w:qFormat/>
    <w:pPr>
      <w:keepNext/>
      <w:keepLines/>
      <w:spacing w:before="40" w:after="0" w:line="312" w:lineRule="auto"/>
      <w:outlineLvl w:val="6"/>
    </w:pPr>
    <w:rPr>
      <w:rFonts w:asciiTheme="majorHAnsi" w:eastAsiaTheme="majorEastAsia" w:hAnsiTheme="majorHAnsi" w:cstheme="majorBidi"/>
      <w:iCs/>
      <w:color w:val="0E0B05" w:themeColor="text2"/>
      <w:sz w:val="18"/>
      <w:szCs w:val="20"/>
      <w:lang w:eastAsia="ja-JP" w:bidi="ar-SA"/>
    </w:rPr>
  </w:style>
  <w:style w:type="paragraph" w:styleId="Heading8">
    <w:name w:val="heading 8"/>
    <w:basedOn w:val="Normal"/>
    <w:next w:val="Normal"/>
    <w:link w:val="Heading8Char"/>
    <w:uiPriority w:val="9"/>
    <w:semiHidden/>
    <w:unhideWhenUsed/>
    <w:qFormat/>
    <w:pPr>
      <w:keepNext/>
      <w:keepLines/>
      <w:spacing w:before="40" w:after="0" w:line="312" w:lineRule="auto"/>
      <w:outlineLvl w:val="7"/>
    </w:pPr>
    <w:rPr>
      <w:rFonts w:asciiTheme="majorHAnsi" w:eastAsiaTheme="majorEastAsia" w:hAnsiTheme="majorHAnsi" w:cstheme="majorBidi"/>
      <w:color w:val="0E0B05" w:themeColor="text2"/>
      <w:sz w:val="18"/>
      <w:szCs w:val="21"/>
      <w:lang w:eastAsia="ja-JP" w:bidi="ar-SA"/>
    </w:rPr>
  </w:style>
  <w:style w:type="paragraph" w:styleId="Heading9">
    <w:name w:val="heading 9"/>
    <w:basedOn w:val="Normal"/>
    <w:next w:val="Normal"/>
    <w:link w:val="Heading9Char"/>
    <w:uiPriority w:val="9"/>
    <w:semiHidden/>
    <w:unhideWhenUsed/>
    <w:qFormat/>
    <w:pPr>
      <w:keepNext/>
      <w:keepLines/>
      <w:spacing w:before="40" w:after="0" w:line="312" w:lineRule="auto"/>
      <w:outlineLvl w:val="8"/>
    </w:pPr>
    <w:rPr>
      <w:rFonts w:asciiTheme="majorHAnsi" w:eastAsiaTheme="majorEastAsia" w:hAnsiTheme="majorHAnsi" w:cstheme="majorBidi"/>
      <w:b/>
      <w:iCs/>
      <w:color w:val="0E0B05" w:themeColor="text2"/>
      <w:sz w:val="16"/>
      <w:szCs w:val="21"/>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before="0" w:after="280" w:line="264" w:lineRule="auto"/>
      <w:contextualSpacing/>
    </w:pPr>
    <w:rPr>
      <w:rFonts w:eastAsiaTheme="minorEastAsia"/>
      <w:color w:val="7F7F7F" w:themeColor="text1" w:themeTint="80"/>
      <w:sz w:val="20"/>
      <w:szCs w:val="18"/>
      <w:lang w:eastAsia="ja-JP" w:bidi="ar-SA"/>
    </w:rPr>
  </w:style>
  <w:style w:type="paragraph" w:styleId="Closing">
    <w:name w:val="Closing"/>
    <w:basedOn w:val="Normal"/>
    <w:next w:val="Signature"/>
    <w:link w:val="ClosingChar"/>
    <w:uiPriority w:val="5"/>
    <w:qFormat/>
    <w:pPr>
      <w:spacing w:before="720" w:after="0"/>
    </w:pPr>
    <w:rPr>
      <w:rFonts w:eastAsiaTheme="minorEastAsia"/>
      <w:bCs/>
      <w:color w:val="7F7F7F" w:themeColor="text1" w:themeTint="80"/>
      <w:sz w:val="20"/>
      <w:szCs w:val="18"/>
      <w:lang w:eastAsia="ja-JP" w:bidi="ar-SA"/>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contextualSpacing/>
    </w:pPr>
    <w:rPr>
      <w:rFonts w:asciiTheme="majorHAnsi" w:eastAsiaTheme="minorEastAsia" w:hAnsiTheme="majorHAnsi"/>
      <w:bCs/>
      <w:color w:val="0E0B05" w:themeColor="text2"/>
      <w:szCs w:val="18"/>
      <w:lang w:eastAsia="ja-JP" w:bidi="ar-SA"/>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contextualSpacing/>
    </w:pPr>
    <w:rPr>
      <w:rFonts w:asciiTheme="majorHAnsi" w:eastAsiaTheme="minorEastAsia" w:hAnsiTheme="majorHAnsi"/>
      <w:bCs/>
      <w:color w:val="0E0B05" w:themeColor="text2"/>
      <w:szCs w:val="18"/>
      <w:lang w:eastAsia="ja-JP" w:bidi="ar-SA"/>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after="0"/>
    </w:pPr>
    <w:rPr>
      <w:color w:val="0E0B05" w:themeColor="text2"/>
      <w:szCs w:val="20"/>
      <w:lang w:eastAsia="ja-JP" w:bidi="ar-SA"/>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after="180"/>
    </w:pPr>
    <w:rPr>
      <w:rFonts w:asciiTheme="majorHAnsi" w:eastAsiaTheme="minorEastAsia" w:hAnsiTheme="majorHAnsi"/>
      <w:bCs/>
      <w:color w:val="0E0B05" w:themeColor="text2"/>
      <w:szCs w:val="18"/>
      <w:lang w:eastAsia="ja-JP" w:bidi="ar-SA"/>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szCs w:val="20"/>
      <w:lang w:eastAsia="ja-JP" w:bidi="ar-SA"/>
    </w:rPr>
  </w:style>
  <w:style w:type="paragraph" w:customStyle="1" w:styleId="ContactInfo">
    <w:name w:val="Contact Info"/>
    <w:basedOn w:val="Normal"/>
    <w:uiPriority w:val="2"/>
    <w:qFormat/>
    <w:pPr>
      <w:spacing w:before="0" w:after="180" w:line="312" w:lineRule="auto"/>
      <w:contextualSpacing/>
    </w:pPr>
    <w:rPr>
      <w:rFonts w:asciiTheme="majorHAnsi" w:hAnsiTheme="majorHAnsi"/>
      <w:color w:val="7F7F7F" w:themeColor="text1" w:themeTint="80"/>
      <w:szCs w:val="20"/>
      <w:lang w:eastAsia="ja-JP" w:bidi="ar-SA"/>
    </w:rPr>
  </w:style>
  <w:style w:type="paragraph" w:styleId="Caption">
    <w:name w:val="caption"/>
    <w:basedOn w:val="Normal"/>
    <w:next w:val="Normal"/>
    <w:uiPriority w:val="35"/>
    <w:semiHidden/>
    <w:unhideWhenUsed/>
    <w:qFormat/>
    <w:pPr>
      <w:spacing w:before="40" w:after="160"/>
    </w:pPr>
    <w:rPr>
      <w:iCs/>
      <w:color w:val="262626" w:themeColor="text1" w:themeTint="D9"/>
      <w:sz w:val="18"/>
      <w:szCs w:val="18"/>
      <w:lang w:eastAsia="ja-JP" w:bidi="ar-SA"/>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line="312" w:lineRule="auto"/>
    </w:pPr>
    <w:rPr>
      <w:b/>
      <w:iCs/>
      <w:color w:val="262626" w:themeColor="text1" w:themeTint="D9"/>
      <w:sz w:val="26"/>
      <w:szCs w:val="20"/>
      <w:lang w:eastAsia="ja-JP" w:bidi="ar-SA"/>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spacing w:before="0" w:after="180" w:line="312" w:lineRule="auto"/>
      <w:ind w:left="216"/>
      <w:contextualSpacing/>
    </w:pPr>
    <w:rPr>
      <w:color w:val="7F7F7F" w:themeColor="text1" w:themeTint="80"/>
      <w:sz w:val="20"/>
      <w:szCs w:val="20"/>
      <w:lang w:eastAsia="ja-JP" w:bidi="ar-SA"/>
    </w:rPr>
  </w:style>
  <w:style w:type="paragraph" w:styleId="Title">
    <w:name w:val="Title"/>
    <w:basedOn w:val="Normal"/>
    <w:link w:val="TitleChar"/>
    <w:uiPriority w:val="10"/>
    <w:unhideWhenUsed/>
    <w:qFormat/>
    <w:pPr>
      <w:spacing w:before="0" w:after="180" w:line="192" w:lineRule="auto"/>
    </w:pPr>
    <w:rPr>
      <w:rFonts w:asciiTheme="majorHAnsi" w:eastAsiaTheme="majorEastAsia" w:hAnsiTheme="majorHAnsi" w:cstheme="majorBidi"/>
      <w:b/>
      <w:caps/>
      <w:color w:val="262626" w:themeColor="text1" w:themeTint="D9"/>
      <w:kern w:val="28"/>
      <w:sz w:val="70"/>
      <w:szCs w:val="56"/>
      <w:lang w:eastAsia="ja-JP" w:bidi="ar-SA"/>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line="312" w:lineRule="auto"/>
    </w:pPr>
    <w:rPr>
      <w:iCs/>
      <w:color w:val="7F7F7F" w:themeColor="text1" w:themeTint="80"/>
      <w:sz w:val="26"/>
      <w:szCs w:val="20"/>
      <w:lang w:eastAsia="ja-JP" w:bidi="ar-SA"/>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before="0" w:after="540" w:line="288" w:lineRule="auto"/>
      <w:ind w:right="2880"/>
      <w:contextualSpacing/>
    </w:pPr>
    <w:rPr>
      <w:rFonts w:eastAsiaTheme="minorEastAsia"/>
      <w:color w:val="7F7F7F" w:themeColor="text1" w:themeTint="80"/>
      <w:spacing w:val="15"/>
      <w:szCs w:val="22"/>
      <w:lang w:eastAsia="ja-JP" w:bidi="ar-SA"/>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after="180" w:line="312" w:lineRule="auto"/>
    </w:pPr>
    <w:rPr>
      <w:rFonts w:asciiTheme="majorHAnsi" w:eastAsiaTheme="majorEastAsia" w:hAnsiTheme="majorHAnsi" w:cstheme="majorBidi"/>
      <w:b/>
      <w:bCs/>
      <w:color w:val="7F7F7F" w:themeColor="text1" w:themeTint="80"/>
      <w:szCs w:val="24"/>
      <w:lang w:eastAsia="ja-JP" w:bidi="ar-SA"/>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before="0" w:after="0"/>
    </w:pPr>
    <w:rPr>
      <w:color w:val="7F7F7F" w:themeColor="text1" w:themeTint="80"/>
      <w:sz w:val="20"/>
      <w:szCs w:val="20"/>
      <w:lang w:eastAsia="ja-JP" w:bidi="ar-SA"/>
    </w:r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before="0" w:after="120" w:line="312" w:lineRule="auto"/>
      <w:ind w:left="216" w:hanging="216"/>
      <w:contextualSpacing/>
    </w:pPr>
    <w:rPr>
      <w:color w:val="7F7F7F" w:themeColor="text1" w:themeTint="80"/>
      <w:sz w:val="20"/>
      <w:szCs w:val="20"/>
      <w:lang w:eastAsia="ja-JP" w:bidi="ar-SA"/>
    </w:rPr>
  </w:style>
  <w:style w:type="paragraph" w:styleId="ListNumber">
    <w:name w:val="List Number"/>
    <w:basedOn w:val="Normal"/>
    <w:uiPriority w:val="99"/>
    <w:semiHidden/>
    <w:unhideWhenUsed/>
    <w:pPr>
      <w:numPr>
        <w:numId w:val="8"/>
      </w:numPr>
      <w:spacing w:before="0" w:after="120" w:line="312" w:lineRule="auto"/>
      <w:ind w:left="216" w:hanging="216"/>
      <w:contextualSpacing/>
    </w:pPr>
    <w:rPr>
      <w:color w:val="7F7F7F" w:themeColor="text1" w:themeTint="80"/>
      <w:sz w:val="20"/>
      <w:szCs w:val="20"/>
      <w:lang w:eastAsia="ja-JP" w:bidi="ar-SA"/>
    </w:rPr>
  </w:style>
  <w:style w:type="table" w:styleId="TableGrid">
    <w:name w:val="Table Grid"/>
    <w:basedOn w:val="TableNormal"/>
    <w:uiPriority w:val="39"/>
    <w:rsid w:val="00FB2D9D"/>
    <w:pPr>
      <w:spacing w:after="0" w:line="240" w:lineRule="auto"/>
    </w:pPr>
    <w:rPr>
      <w:color w:val="auto"/>
      <w:sz w:val="24"/>
      <w:szCs w:val="30"/>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PSU</cp:lastModifiedBy>
  <cp:revision>10</cp:revision>
  <dcterms:created xsi:type="dcterms:W3CDTF">2021-10-25T10:52:00Z</dcterms:created>
  <dcterms:modified xsi:type="dcterms:W3CDTF">2021-10-25T12:31:00Z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